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inna 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Pretty    </w:t>
      </w:r>
      <w:r>
        <w:t xml:space="preserve">   Fancy    </w:t>
      </w:r>
      <w:r>
        <w:t xml:space="preserve">   Fiance    </w:t>
      </w:r>
      <w:r>
        <w:t xml:space="preserve">   Never leave    </w:t>
      </w:r>
      <w:r>
        <w:t xml:space="preserve">   Family    </w:t>
      </w:r>
      <w:r>
        <w:t xml:space="preserve">   One only    </w:t>
      </w:r>
      <w:r>
        <w:t xml:space="preserve">   Worthy    </w:t>
      </w:r>
      <w:r>
        <w:t xml:space="preserve">   Nature    </w:t>
      </w:r>
      <w:r>
        <w:t xml:space="preserve">   Forgive    </w:t>
      </w:r>
      <w:r>
        <w:t xml:space="preserve">   Courage    </w:t>
      </w:r>
      <w:r>
        <w:t xml:space="preserve">   Happiness    </w:t>
      </w:r>
      <w:r>
        <w:t xml:space="preserve">   Peace    </w:t>
      </w:r>
      <w:r>
        <w:t xml:space="preserve">   Faith    </w:t>
      </w:r>
      <w:r>
        <w:t xml:space="preserve">   Trust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inna Air</dc:title>
  <dcterms:created xsi:type="dcterms:W3CDTF">2021-10-11T11:29:18Z</dcterms:created>
  <dcterms:modified xsi:type="dcterms:W3CDTF">2021-10-11T11:29:18Z</dcterms:modified>
</cp:coreProperties>
</file>