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Love is In the 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ocean    </w:t>
      </w:r>
      <w:r>
        <w:t xml:space="preserve">   love    </w:t>
      </w:r>
      <w:r>
        <w:t xml:space="preserve">   adventure    </w:t>
      </w:r>
      <w:r>
        <w:t xml:space="preserve">   peony    </w:t>
      </w:r>
      <w:r>
        <w:t xml:space="preserve">   cactus    </w:t>
      </w:r>
      <w:r>
        <w:t xml:space="preserve">   desert    </w:t>
      </w:r>
      <w:r>
        <w:t xml:space="preserve">   beach    </w:t>
      </w:r>
      <w:r>
        <w:t xml:space="preserve">   peace    </w:t>
      </w:r>
      <w:r>
        <w:t xml:space="preserve">   kiss    </w:t>
      </w:r>
      <w:r>
        <w:t xml:space="preserve">   starwars    </w:t>
      </w:r>
      <w:r>
        <w:t xml:space="preserve">   family    </w:t>
      </w:r>
      <w:r>
        <w:t xml:space="preserve">   telaquepaque    </w:t>
      </w:r>
      <w:r>
        <w:t xml:space="preserve">   sedona    </w:t>
      </w:r>
      <w:r>
        <w:t xml:space="preserve">   Italy    </w:t>
      </w:r>
      <w:r>
        <w:t xml:space="preserve">   chandler    </w:t>
      </w:r>
      <w:r>
        <w:t xml:space="preserve">   darthvader    </w:t>
      </w:r>
      <w:r>
        <w:t xml:space="preserve">   Wonderwoman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is In the Air</dc:title>
  <dcterms:created xsi:type="dcterms:W3CDTF">2021-10-11T11:30:04Z</dcterms:created>
  <dcterms:modified xsi:type="dcterms:W3CDTF">2021-10-11T11:30:04Z</dcterms:modified>
</cp:coreProperties>
</file>