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my favorite thing for you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ride we rode on after we were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was the first dress I bought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part do you love for me to rub?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our early places to go on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we married?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music helped us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 ask you to marry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we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we share our first cup of coffee?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nickname for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 in the air</dc:title>
  <dcterms:created xsi:type="dcterms:W3CDTF">2021-10-11T11:30:07Z</dcterms:created>
  <dcterms:modified xsi:type="dcterms:W3CDTF">2021-10-11T11:30:07Z</dcterms:modified>
</cp:coreProperties>
</file>