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is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May the odds be in your favour    </w:t>
      </w:r>
      <w:r>
        <w:t xml:space="preserve">   Good Luck Bianca    </w:t>
      </w:r>
      <w:r>
        <w:t xml:space="preserve">   you will never guess who I am    </w:t>
      </w:r>
      <w:r>
        <w:t xml:space="preserve">   Roses    </w:t>
      </w:r>
      <w:r>
        <w:t xml:space="preserve">   Flowers    </w:t>
      </w:r>
      <w:r>
        <w:t xml:space="preserve">   Kisses    </w:t>
      </w:r>
      <w:r>
        <w:t xml:space="preserve">   Valentine    </w:t>
      </w:r>
      <w:r>
        <w:t xml:space="preserve">   Treats    </w:t>
      </w:r>
      <w:r>
        <w:t xml:space="preserve">   Pink    </w:t>
      </w:r>
      <w:r>
        <w:t xml:space="preserve">   Red    </w:t>
      </w:r>
      <w:r>
        <w:t xml:space="preserve">   Sweet    </w:t>
      </w:r>
      <w:r>
        <w:t xml:space="preserve">   Chocolate    </w:t>
      </w:r>
      <w:r>
        <w:t xml:space="preserve">   Candy    </w:t>
      </w:r>
      <w:r>
        <w:t xml:space="preserve">   Romance    </w:t>
      </w:r>
      <w:r>
        <w:t xml:space="preserve">   Love    </w:t>
      </w:r>
      <w:r>
        <w:t xml:space="preserve">   Heart    </w:t>
      </w:r>
      <w:r>
        <w:t xml:space="preserve">   Arrow    </w:t>
      </w:r>
      <w:r>
        <w:t xml:space="preserve">   Cupid    </w:t>
      </w:r>
      <w:r>
        <w:t xml:space="preserve">   Rose Petal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is in the air</dc:title>
  <dcterms:created xsi:type="dcterms:W3CDTF">2021-10-11T11:29:01Z</dcterms:created>
  <dcterms:modified xsi:type="dcterms:W3CDTF">2021-10-11T11:29:01Z</dcterms:modified>
</cp:coreProperties>
</file>