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is/is not/does/does not...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never gives up    </w:t>
      </w:r>
      <w:r>
        <w:t xml:space="preserve">   hope    </w:t>
      </w:r>
      <w:r>
        <w:t xml:space="preserve">   trust    </w:t>
      </w:r>
      <w:r>
        <w:t xml:space="preserve">   protect    </w:t>
      </w:r>
      <w:r>
        <w:t xml:space="preserve">   full of joy    </w:t>
      </w:r>
      <w:r>
        <w:t xml:space="preserve">   not happy with evil    </w:t>
      </w:r>
      <w:r>
        <w:t xml:space="preserve">   keep track of wrongs    </w:t>
      </w:r>
      <w:r>
        <w:t xml:space="preserve">   get angry    </w:t>
      </w:r>
      <w:r>
        <w:t xml:space="preserve">   dishonor    </w:t>
      </w:r>
      <w:r>
        <w:t xml:space="preserve">   proud    </w:t>
      </w:r>
      <w:r>
        <w:t xml:space="preserve">   brag    </w:t>
      </w:r>
      <w:r>
        <w:t xml:space="preserve">   envious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is/is not/does/does not... </dc:title>
  <dcterms:created xsi:type="dcterms:W3CDTF">2021-10-11T11:30:29Z</dcterms:created>
  <dcterms:modified xsi:type="dcterms:W3CDTF">2021-10-11T11:30:29Z</dcterms:modified>
</cp:coreProperties>
</file>