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Love, love,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Marriage Proposal    </w:t>
      </w:r>
      <w:r>
        <w:t xml:space="preserve">   Romantic dinner    </w:t>
      </w:r>
      <w:r>
        <w:t xml:space="preserve">   Card    </w:t>
      </w:r>
      <w:r>
        <w:t xml:space="preserve">   Barbershop Quartet    </w:t>
      </w:r>
      <w:r>
        <w:t xml:space="preserve">   Movie    </w:t>
      </w:r>
      <w:r>
        <w:t xml:space="preserve">   Symphony    </w:t>
      </w:r>
      <w:r>
        <w:t xml:space="preserve">   Poems    </w:t>
      </w:r>
      <w:r>
        <w:t xml:space="preserve">   Teddy bear    </w:t>
      </w:r>
      <w:r>
        <w:t xml:space="preserve">   Jewelry    </w:t>
      </w:r>
      <w:r>
        <w:t xml:space="preserve">   Diamonds    </w:t>
      </w:r>
      <w:r>
        <w:t xml:space="preserve">   Carnations    </w:t>
      </w:r>
      <w:r>
        <w:t xml:space="preserve">   Roses    </w:t>
      </w:r>
      <w:r>
        <w:t xml:space="preserve">   Candy    </w:t>
      </w:r>
      <w:r>
        <w:t xml:space="preserve">   Cupid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love, LOVE</dc:title>
  <dcterms:created xsi:type="dcterms:W3CDTF">2021-10-11T11:31:20Z</dcterms:created>
  <dcterms:modified xsi:type="dcterms:W3CDTF">2021-10-11T11:31:20Z</dcterms:modified>
</cp:coreProperties>
</file>