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we love the people around us should show the __________ that we belong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greatest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God's plan of  __________involves the church working in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too important to leave to everyone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been set in your unique setting for the purpose of __________ to the unbelieving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Jesus pray for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inwardly focused church is what kind of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we are not actively blessing_______________________, we are ignoring God's 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great commandment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 transformed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 goes beyond the people within a church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of Christ</dc:title>
  <dcterms:created xsi:type="dcterms:W3CDTF">2021-10-11T11:29:23Z</dcterms:created>
  <dcterms:modified xsi:type="dcterms:W3CDTF">2021-10-11T11:29:23Z</dcterms:modified>
</cp:coreProperties>
</file>