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PRAISE    </w:t>
      </w:r>
      <w:r>
        <w:t xml:space="preserve">   MIRACLE WORKER    </w:t>
      </w:r>
      <w:r>
        <w:t xml:space="preserve">   JEHOVAH    </w:t>
      </w:r>
      <w:r>
        <w:t xml:space="preserve">   HOLY SPIRIT    </w:t>
      </w:r>
      <w:r>
        <w:t xml:space="preserve">   HEBREWS    </w:t>
      </w:r>
      <w:r>
        <w:t xml:space="preserve">   EXODUS    </w:t>
      </w:r>
      <w:r>
        <w:t xml:space="preserve">   JOHN    </w:t>
      </w:r>
      <w:r>
        <w:t xml:space="preserve">   MATTHEW    </w:t>
      </w:r>
      <w:r>
        <w:t xml:space="preserve">   MARK    </w:t>
      </w:r>
      <w:r>
        <w:t xml:space="preserve">   ROMANS    </w:t>
      </w:r>
      <w:r>
        <w:t xml:space="preserve">   EPHESIANS    </w:t>
      </w:r>
      <w:r>
        <w:t xml:space="preserve">   PROVERBS    </w:t>
      </w:r>
      <w:r>
        <w:t xml:space="preserve">   FAITH    </w:t>
      </w:r>
      <w:r>
        <w:t xml:space="preserve">   PRAYER    </w:t>
      </w:r>
      <w:r>
        <w:t xml:space="preserve">   CHRIST    </w:t>
      </w:r>
      <w:r>
        <w:t xml:space="preserve">   BELIEVE    </w:t>
      </w:r>
      <w:r>
        <w:t xml:space="preserve">   TRUST    </w:t>
      </w:r>
      <w:r>
        <w:t xml:space="preserve">   MOSES    </w:t>
      </w:r>
      <w:r>
        <w:t xml:space="preserve">   JESUS    </w:t>
      </w:r>
      <w:r>
        <w:t xml:space="preserve">   GRACE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of God</dc:title>
  <dcterms:created xsi:type="dcterms:W3CDTF">2021-10-11T11:30:24Z</dcterms:created>
  <dcterms:modified xsi:type="dcterms:W3CDTF">2021-10-11T11:30:24Z</dcterms:modified>
</cp:coreProperties>
</file>