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of Neighbor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speaking out against a group (slurs, hate speech)?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Assuming the best is which type of prejudice?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prejudgment based on insufficient information which results in ignorant fear, hostility towards a racial ethnic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violence against certain groups, vandalism, hate crimes?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 and Eve realizing they were naked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harmful actions that deny fundamental human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killing an individual or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and Eve ate forbidden fruit and realized they were naked?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confirming to a fixed or general platform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going out of your way to avoid certain groups?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of Neighbor </dc:title>
  <dcterms:created xsi:type="dcterms:W3CDTF">2021-10-11T11:30:38Z</dcterms:created>
  <dcterms:modified xsi:type="dcterms:W3CDTF">2021-10-11T11:30:38Z</dcterms:modified>
</cp:coreProperties>
</file>