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of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clothing    </w:t>
      </w:r>
      <w:r>
        <w:t xml:space="preserve">   desire    </w:t>
      </w:r>
      <w:r>
        <w:t xml:space="preserve">   harmful    </w:t>
      </w:r>
      <w:r>
        <w:t xml:space="preserve">   born    </w:t>
      </w:r>
      <w:r>
        <w:t xml:space="preserve">   foolish    </w:t>
      </w:r>
      <w:r>
        <w:t xml:space="preserve">   temptation    </w:t>
      </w:r>
      <w:r>
        <w:t xml:space="preserve">   rich    </w:t>
      </w:r>
      <w:r>
        <w:t xml:space="preserve">   food    </w:t>
      </w:r>
      <w:r>
        <w:t xml:space="preserve">   nothing    </w:t>
      </w:r>
      <w:r>
        <w:t xml:space="preserve">   brought    </w:t>
      </w:r>
      <w:r>
        <w:t xml:space="preserve">   world    </w:t>
      </w:r>
      <w:r>
        <w:t xml:space="preserve">   gain    </w:t>
      </w:r>
      <w:r>
        <w:t xml:space="preserve">   contentment    </w:t>
      </w:r>
      <w:r>
        <w:t xml:space="preserve">   godliness    </w:t>
      </w:r>
      <w:r>
        <w:t xml:space="preserve">   evil    </w:t>
      </w:r>
      <w:r>
        <w:t xml:space="preserve">   root    </w:t>
      </w:r>
      <w:r>
        <w:t xml:space="preserve">   love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of money</dc:title>
  <dcterms:created xsi:type="dcterms:W3CDTF">2021-10-11T11:29:21Z</dcterms:created>
  <dcterms:modified xsi:type="dcterms:W3CDTF">2021-10-11T11:29:21Z</dcterms:modified>
</cp:coreProperties>
</file>