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 of the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the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 at the _________, curious as to the nature, of the life within. -Kim Wheeler (p. 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Format of many of the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Poetic story about the meeting of this man with Yoritomo in which he is given a silver cat (p. 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my wife was out, I drove away, ________ different cats. -Sueo (p. 69)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are on the cats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of the cat; forgetful even of the _______, sticking on his whiskers. -Taigi (p.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of the poems were written in the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Illustrated the collection with many amazing pictures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kind of cat most of the time seen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Sounds a cat makes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 of the cat poems on pages 33-43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light pink, of the cat's ________; my hand touches and, I begin to know, this misery. -Saito Mokichi (p.101)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characteristic of a cat (p. 71-73)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Compiled the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lifts the cat up (p. 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bald _________ admires our cat. -Anonymous (p. 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 of the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Collection of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translated some of the poems from their original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of the Cat</dc:title>
  <dcterms:created xsi:type="dcterms:W3CDTF">2021-10-11T11:29:51Z</dcterms:created>
  <dcterms:modified xsi:type="dcterms:W3CDTF">2021-10-11T11:29:51Z</dcterms:modified>
</cp:coreProperties>
</file>