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on Pointe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Standardized held in common for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class where Emmy meets Rhys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Emmy goes after she gets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Emmy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Rhys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 that Rhys calls his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part that you can get when trying out for a dance preformance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dance preformed en pointe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ballet movement where the knees are bent and the back is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secret that Rhys is keeping from Emmy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 man that Emmy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acts or preforms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character, ballet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Emmy wants to be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college in Provo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nickname that Rhys calls Emmy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Emmy wants to do after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Emmys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genre of this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 Pointe</dc:title>
  <dcterms:created xsi:type="dcterms:W3CDTF">2021-10-11T11:29:44Z</dcterms:created>
  <dcterms:modified xsi:type="dcterms:W3CDTF">2021-10-11T11:29:44Z</dcterms:modified>
</cp:coreProperties>
</file>