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 one another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happiness or delight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good received in return for good behavior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receive a sound using your ears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strong feeling of dislike for someone or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that performs duties for a master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instructions to others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feeling of fear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hold dear, to like or desire greatly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accept as true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that you like very much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do what you are told; follow the rules </w:t>
            </w:r>
          </w:p>
        </w:tc>
      </w:tr>
    </w:tbl>
    <w:p>
      <w:pPr>
        <w:pStyle w:val="WordBankSmall"/>
      </w:pPr>
      <w:r>
        <w:t xml:space="preserve">   Joy    </w:t>
      </w:r>
      <w:r>
        <w:t xml:space="preserve">   Command     </w:t>
      </w:r>
      <w:r>
        <w:t xml:space="preserve">   Friend     </w:t>
      </w:r>
      <w:r>
        <w:t xml:space="preserve">   Obey    </w:t>
      </w:r>
      <w:r>
        <w:t xml:space="preserve">   Love     </w:t>
      </w:r>
      <w:r>
        <w:t xml:space="preserve">   Reward    </w:t>
      </w:r>
      <w:r>
        <w:t xml:space="preserve">   Hate     </w:t>
      </w:r>
      <w:r>
        <w:t xml:space="preserve">   Afraid     </w:t>
      </w:r>
      <w:r>
        <w:t xml:space="preserve">   Teach     </w:t>
      </w:r>
      <w:r>
        <w:t xml:space="preserve">   Hear     </w:t>
      </w:r>
      <w:r>
        <w:t xml:space="preserve">   Believe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one another </dc:title>
  <dcterms:created xsi:type="dcterms:W3CDTF">2021-10-11T11:29:46Z</dcterms:created>
  <dcterms:modified xsi:type="dcterms:W3CDTF">2021-10-11T11:29:46Z</dcterms:modified>
</cp:coreProperties>
</file>