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Love, stargirl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Stargirl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group of girls at the donut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Owner of donut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Stargirl ex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item of what stargirl's father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Stargirl's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Dootsie's mothers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Perry gave Stargirl for her 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Dootsie's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stargirl's 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boy stargirl kissed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stargirl wrote to leo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Little girl that works at the donut shop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Love, stargirl</dc:title>
  <dcterms:created xsi:type="dcterms:W3CDTF">2021-10-11T11:29:46Z</dcterms:created>
  <dcterms:modified xsi:type="dcterms:W3CDTF">2021-10-11T11:29:46Z</dcterms:modified>
</cp:coreProperties>
</file>