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Feed    </w:t>
      </w:r>
      <w:r>
        <w:t xml:space="preserve">   Care    </w:t>
      </w:r>
      <w:r>
        <w:t xml:space="preserve">   Helping    </w:t>
      </w:r>
      <w:r>
        <w:t xml:space="preserve">   Foster    </w:t>
      </w:r>
      <w:r>
        <w:t xml:space="preserve">   Adopt    </w:t>
      </w:r>
      <w:r>
        <w:t xml:space="preserve">   Homeless     </w:t>
      </w:r>
      <w:r>
        <w:t xml:space="preserve">   Cat    </w:t>
      </w:r>
      <w:r>
        <w:t xml:space="preserve">   Dog    </w:t>
      </w:r>
      <w:r>
        <w:t xml:space="preserve">   Love    </w:t>
      </w:r>
      <w:r>
        <w:t xml:space="preserve">   Ribbon    </w:t>
      </w:r>
      <w:r>
        <w:t xml:space="preserve">   Orange    </w:t>
      </w:r>
      <w:r>
        <w:t xml:space="preserve">   Awareness    </w:t>
      </w:r>
      <w:r>
        <w:t xml:space="preserve">   Animal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the Animals</dc:title>
  <dcterms:created xsi:type="dcterms:W3CDTF">2021-10-12T14:33:37Z</dcterms:created>
  <dcterms:modified xsi:type="dcterms:W3CDTF">2021-10-12T14:33:37Z</dcterms:modified>
</cp:coreProperties>
</file>