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great    </w:t>
      </w:r>
      <w:r>
        <w:t xml:space="preserve">   Abraham    </w:t>
      </w:r>
      <w:r>
        <w:t xml:space="preserve">   altar    </w:t>
      </w:r>
      <w:r>
        <w:t xml:space="preserve">   thankful    </w:t>
      </w:r>
      <w:r>
        <w:t xml:space="preserve">   forget    </w:t>
      </w:r>
      <w:r>
        <w:t xml:space="preserve">   doorposts    </w:t>
      </w:r>
      <w:r>
        <w:t xml:space="preserve">   hand    </w:t>
      </w:r>
      <w:r>
        <w:t xml:space="preserve">   bind    </w:t>
      </w:r>
      <w:r>
        <w:t xml:space="preserve">   walk    </w:t>
      </w:r>
      <w:r>
        <w:t xml:space="preserve">   house    </w:t>
      </w:r>
      <w:r>
        <w:t xml:space="preserve">   sit    </w:t>
      </w:r>
      <w:r>
        <w:t xml:space="preserve">   talk    </w:t>
      </w:r>
      <w:r>
        <w:t xml:space="preserve">   teach    </w:t>
      </w:r>
      <w:r>
        <w:t xml:space="preserve">   might    </w:t>
      </w:r>
      <w:r>
        <w:t xml:space="preserve">   soul    </w:t>
      </w:r>
      <w:r>
        <w:t xml:space="preserve">   heart    </w:t>
      </w:r>
      <w:r>
        <w:t xml:space="preserve">   LORD    </w:t>
      </w:r>
      <w:r>
        <w:t xml:space="preserve">   rules    </w:t>
      </w:r>
      <w:r>
        <w:t xml:space="preserve">   promise    </w:t>
      </w:r>
      <w:r>
        <w:t xml:space="preserve">   hear    </w:t>
      </w:r>
      <w:r>
        <w:t xml:space="preserve">   commandment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the Lord</dc:title>
  <dcterms:created xsi:type="dcterms:W3CDTF">2021-10-12T14:35:00Z</dcterms:created>
  <dcterms:modified xsi:type="dcterms:W3CDTF">2021-10-12T14:35:00Z</dcterms:modified>
</cp:coreProperties>
</file>