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"Love the Lord your God with all your heart and with all your soul and with all your strength and with all your mind; and love your neighbour as yourself." Luke 10:27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LUKE    </w:t>
      </w:r>
      <w:r>
        <w:t xml:space="preserve">   AND    </w:t>
      </w:r>
      <w:r>
        <w:t xml:space="preserve">   ALL    </w:t>
      </w:r>
      <w:r>
        <w:t xml:space="preserve">   THE    </w:t>
      </w:r>
      <w:r>
        <w:t xml:space="preserve">   WITH    </w:t>
      </w:r>
      <w:r>
        <w:t xml:space="preserve">   YOUR    </w:t>
      </w:r>
      <w:r>
        <w:t xml:space="preserve">   YOURSELF    </w:t>
      </w:r>
      <w:r>
        <w:t xml:space="preserve">   NEIGHBOUR    </w:t>
      </w:r>
      <w:r>
        <w:t xml:space="preserve">   MIND    </w:t>
      </w:r>
      <w:r>
        <w:t xml:space="preserve">   STRENGTH    </w:t>
      </w:r>
      <w:r>
        <w:t xml:space="preserve">   SOUL    </w:t>
      </w:r>
      <w:r>
        <w:t xml:space="preserve">   HEART    </w:t>
      </w:r>
      <w:r>
        <w:t xml:space="preserve">   GOD    </w:t>
      </w:r>
      <w:r>
        <w:t xml:space="preserve">   LORD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"Love the Lord your God with all your heart and with all your soul and with all your strength and with all your mind; and love your neighbour as yourself." Luke 10:27 </dc:title>
  <dcterms:created xsi:type="dcterms:W3CDTF">2021-10-10T23:50:19Z</dcterms:created>
  <dcterms:modified xsi:type="dcterms:W3CDTF">2021-10-10T23:50:19Z</dcterms:modified>
</cp:coreProperties>
</file>