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the Skin you're 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melanin    </w:t>
      </w:r>
      <w:r>
        <w:t xml:space="preserve">   system    </w:t>
      </w:r>
      <w:r>
        <w:t xml:space="preserve">   defense    </w:t>
      </w:r>
      <w:r>
        <w:t xml:space="preserve">   layer    </w:t>
      </w:r>
      <w:r>
        <w:t xml:space="preserve">   skin cell    </w:t>
      </w:r>
      <w:r>
        <w:t xml:space="preserve">   hypodermis    </w:t>
      </w:r>
      <w:r>
        <w:t xml:space="preserve">   skin    </w:t>
      </w:r>
      <w:r>
        <w:t xml:space="preserve">   pathogen    </w:t>
      </w:r>
      <w:r>
        <w:t xml:space="preserve">   dermis    </w:t>
      </w:r>
      <w:r>
        <w:t xml:space="preserve">   epidermis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the Skin you're In</dc:title>
  <dcterms:created xsi:type="dcterms:W3CDTF">2021-10-12T14:34:18Z</dcterms:created>
  <dcterms:modified xsi:type="dcterms:W3CDTF">2021-10-12T14:34:18Z</dcterms:modified>
</cp:coreProperties>
</file>