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Exciting    </w:t>
      </w:r>
      <w:r>
        <w:t xml:space="preserve">   Romantic    </w:t>
      </w:r>
      <w:r>
        <w:t xml:space="preserve">   Faithful    </w:t>
      </w:r>
      <w:r>
        <w:t xml:space="preserve">   Loyal    </w:t>
      </w:r>
      <w:r>
        <w:t xml:space="preserve">   Generous    </w:t>
      </w:r>
      <w:r>
        <w:t xml:space="preserve">   Protective    </w:t>
      </w:r>
      <w:r>
        <w:t xml:space="preserve">   Passionate    </w:t>
      </w:r>
      <w:r>
        <w:t xml:space="preserve">   Respectful    </w:t>
      </w:r>
      <w:r>
        <w:t xml:space="preserve">   Kind    </w:t>
      </w:r>
      <w:r>
        <w:t xml:space="preserve">   Funny    </w:t>
      </w:r>
      <w:r>
        <w:t xml:space="preserve">   Handsome    </w:t>
      </w:r>
      <w:r>
        <w:t xml:space="preserve">   Talented    </w:t>
      </w:r>
      <w:r>
        <w:t xml:space="preserve">   Smart    </w:t>
      </w:r>
      <w:r>
        <w:t xml:space="preserve">   Sweet    </w:t>
      </w:r>
      <w:r>
        <w:t xml:space="preserve">   Sexy    </w:t>
      </w:r>
      <w:r>
        <w:t xml:space="preserve">   Kind-hearted    </w:t>
      </w:r>
      <w:r>
        <w:t xml:space="preserve">   Honest    </w:t>
      </w:r>
      <w:r>
        <w:t xml:space="preserve">   Loving    </w:t>
      </w:r>
      <w:r>
        <w:t xml:space="preserve">   Honourable    </w:t>
      </w:r>
      <w:r>
        <w:t xml:space="preserve">   Supportive    </w:t>
      </w:r>
      <w:r>
        <w:t xml:space="preserve">   Caring    </w:t>
      </w:r>
      <w:r>
        <w:t xml:space="preserve">   Awesome    </w:t>
      </w:r>
      <w:r>
        <w:t xml:space="preserve">   Amazing    </w:t>
      </w:r>
      <w:r>
        <w:t xml:space="preserve">   Hope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</dc:title>
  <dcterms:created xsi:type="dcterms:W3CDTF">2021-10-11T11:30:55Z</dcterms:created>
  <dcterms:modified xsi:type="dcterms:W3CDTF">2021-10-11T11:30:55Z</dcterms:modified>
</cp:coreProperties>
</file>