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Love your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aorta    </w:t>
      </w:r>
      <w:r>
        <w:t xml:space="preserve">   artery    </w:t>
      </w:r>
      <w:r>
        <w:t xml:space="preserve">   blood pressure    </w:t>
      </w:r>
      <w:r>
        <w:t xml:space="preserve">   cardiologist    </w:t>
      </w:r>
      <w:r>
        <w:t xml:space="preserve">   exercise    </w:t>
      </w:r>
      <w:r>
        <w:t xml:space="preserve">   health    </w:t>
      </w:r>
      <w:r>
        <w:t xml:space="preserve">   heart    </w:t>
      </w:r>
      <w:r>
        <w:t xml:space="preserve">   red    </w:t>
      </w:r>
      <w:r>
        <w:t xml:space="preserve">   stethoscope    </w:t>
      </w:r>
      <w:r>
        <w:t xml:space="preserve">   Team Ritter    </w:t>
      </w:r>
      <w:r>
        <w:t xml:space="preserve">   vein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your Heart</dc:title>
  <dcterms:created xsi:type="dcterms:W3CDTF">2021-10-11T11:29:34Z</dcterms:created>
  <dcterms:modified xsi:type="dcterms:W3CDTF">2021-10-11T11:29:34Z</dcterms:modified>
</cp:coreProperties>
</file>