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meal of the day is one you shouldn't skip.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puts you at a high risk for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too little or too much can overwork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swapping out ______ for whole grains, lean meats, nuts,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Engaging in activities like knitting and sewing, helps relieve ___ and does your ticker a world of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Relieve______ by practicing relaxation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out loud, it’s good for your heart.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high in omega-3 fatty acids can reduce the risk of 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Moderate, daily _______ makes it easier for your heart to pump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don’t _____, your body goes into fight-or-flight defense mode.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for long periods of time could shorten your life regardless of your body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_____ hygiene affect your overall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Substituting foods high in saturated fats with _____ helps reduce bad (LDL) cholesterol.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yourself</dc:title>
  <dcterms:created xsi:type="dcterms:W3CDTF">2021-10-11T11:29:36Z</dcterms:created>
  <dcterms:modified xsi:type="dcterms:W3CDTF">2021-10-11T11:29:36Z</dcterms:modified>
</cp:coreProperties>
</file>