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Loved by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lord    </w:t>
      </w:r>
      <w:r>
        <w:t xml:space="preserve">   earth    </w:t>
      </w:r>
      <w:r>
        <w:t xml:space="preserve">   heaven    </w:t>
      </w:r>
      <w:r>
        <w:t xml:space="preserve">   name    </w:t>
      </w:r>
      <w:r>
        <w:t xml:space="preserve">   human    </w:t>
      </w:r>
      <w:r>
        <w:t xml:space="preserve">   humbled    </w:t>
      </w:r>
      <w:r>
        <w:t xml:space="preserve">   tongue    </w:t>
      </w:r>
      <w:r>
        <w:t xml:space="preserve">   knee    </w:t>
      </w:r>
      <w:r>
        <w:t xml:space="preserve">   exalted    </w:t>
      </w:r>
      <w:r>
        <w:t xml:space="preserve">   cross    </w:t>
      </w:r>
      <w:r>
        <w:t xml:space="preserve">   death    </w:t>
      </w:r>
      <w:r>
        <w:t xml:space="preserve">   servant    </w:t>
      </w:r>
      <w:r>
        <w:t xml:space="preserve">   equality    </w:t>
      </w:r>
      <w:r>
        <w:t xml:space="preserve">   Mindset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Loved by Jesus</dc:title>
  <dcterms:created xsi:type="dcterms:W3CDTF">2021-10-11T11:30:39Z</dcterms:created>
  <dcterms:modified xsi:type="dcterms:W3CDTF">2021-10-11T11:30:39Z</dcterms:modified>
</cp:coreProperties>
</file>