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she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specializes in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she was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she helped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call a child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other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person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Lovelace</dc:title>
  <dcterms:created xsi:type="dcterms:W3CDTF">2021-10-11T11:29:55Z</dcterms:created>
  <dcterms:modified xsi:type="dcterms:W3CDTF">2021-10-11T11:29:55Z</dcterms:modified>
</cp:coreProperties>
</file>