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Sophie    </w:t>
      </w:r>
      <w:r>
        <w:t xml:space="preserve">   Jackie    </w:t>
      </w:r>
      <w:r>
        <w:t xml:space="preserve">   Flora    </w:t>
      </w:r>
      <w:r>
        <w:t xml:space="preserve">   Wendy    </w:t>
      </w:r>
      <w:r>
        <w:t xml:space="preserve">   Leidia    </w:t>
      </w:r>
      <w:r>
        <w:t xml:space="preserve">   Leah Fox    </w:t>
      </w:r>
      <w:r>
        <w:t xml:space="preserve">   Claire    </w:t>
      </w:r>
      <w:r>
        <w:t xml:space="preserve">   Sinkhole    </w:t>
      </w:r>
      <w:r>
        <w:t xml:space="preserve">   Holly    </w:t>
      </w:r>
      <w:r>
        <w:t xml:space="preserve">   Mr. Dewitt    </w:t>
      </w:r>
      <w:r>
        <w:t xml:space="preserve">   Clarissa    </w:t>
      </w:r>
      <w:r>
        <w:t xml:space="preserve">   Ray Singh    </w:t>
      </w:r>
      <w:r>
        <w:t xml:space="preserve">   Mr.Harvey    </w:t>
      </w:r>
      <w:r>
        <w:t xml:space="preserve">   Susie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Lovely Bones</dc:title>
  <dcterms:created xsi:type="dcterms:W3CDTF">2021-10-11T11:31:07Z</dcterms:created>
  <dcterms:modified xsi:type="dcterms:W3CDTF">2021-10-11T11:31:07Z</dcterms:modified>
</cp:coreProperties>
</file>