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Lovely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Susie's friend in heaven from veitnam?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Susie's intake counselor in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Susie's favorite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murderer of Susie?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Susie's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Susie's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Susie's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is the name of Susie's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city did Lovely Bones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type of field was Susie confronted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names of other victims of Mr.Harvey?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place Susie is after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Susie's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Lovely Bones</dc:title>
  <dcterms:created xsi:type="dcterms:W3CDTF">2021-10-11T11:29:44Z</dcterms:created>
  <dcterms:modified xsi:type="dcterms:W3CDTF">2021-10-11T11:29:44Z</dcterms:modified>
</cp:coreProperties>
</file>