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Mrs.Salmon have an affair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Mr.Harvey seem like at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Mr.Harvey dumped the metal safe containing her body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who can see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Susie was murdered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Susie's murderer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 found by the neighbors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Susie's first kiss was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Susie's hobby?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Susie's guide in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Susie's perfect murder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Susie was narrating the story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Bones</dc:title>
  <dcterms:created xsi:type="dcterms:W3CDTF">2021-10-11T11:31:25Z</dcterms:created>
  <dcterms:modified xsi:type="dcterms:W3CDTF">2021-10-11T11:31:25Z</dcterms:modified>
</cp:coreProperties>
</file>