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Lovely Bones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something with a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Salmon family ___________ wanted to find their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deep adoration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begin to grow or increase rapidly; flourish.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Susie tried to do so she wasn't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near or surrounding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shake or tremble in a person's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Susie Salmon?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it mean when someone comes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state of being away from a place or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brave or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quality of being infinite.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 change of form or appearance into a more beautiful or spiritual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Susie's last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date on which an event happened the previous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starting to experience or suffer from an ailment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Susie going missing was not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whole situation was a ______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body part did they find of Susie?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Lovely Bones Crossword puzzle</dc:title>
  <dcterms:created xsi:type="dcterms:W3CDTF">2021-10-11T11:30:14Z</dcterms:created>
  <dcterms:modified xsi:type="dcterms:W3CDTF">2021-10-11T11:30:14Z</dcterms:modified>
</cp:coreProperties>
</file>