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Lovely Bones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Bones    </w:t>
      </w:r>
      <w:r>
        <w:t xml:space="preserve">   Lovely    </w:t>
      </w:r>
      <w:r>
        <w:t xml:space="preserve">   Barren    </w:t>
      </w:r>
      <w:r>
        <w:t xml:space="preserve">   Decor    </w:t>
      </w:r>
      <w:r>
        <w:t xml:space="preserve">   Usher    </w:t>
      </w:r>
      <w:r>
        <w:t xml:space="preserve">   Ornaments    </w:t>
      </w:r>
      <w:r>
        <w:t xml:space="preserve">   Muffled    </w:t>
      </w:r>
      <w:r>
        <w:t xml:space="preserve">   Feigning    </w:t>
      </w:r>
      <w:r>
        <w:t xml:space="preserve">   Buoy    </w:t>
      </w:r>
      <w:r>
        <w:t xml:space="preserve">   Patter    </w:t>
      </w:r>
      <w:r>
        <w:t xml:space="preserve">   Vicinity    </w:t>
      </w:r>
      <w:r>
        <w:t xml:space="preserve">   Cased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Lovely Bones Key Words</dc:title>
  <dcterms:created xsi:type="dcterms:W3CDTF">2021-10-11T11:31:30Z</dcterms:created>
  <dcterms:modified xsi:type="dcterms:W3CDTF">2021-10-11T11:31:30Z</dcterms:modified>
</cp:coreProperties>
</file>