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Lovely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loves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unfamiliar yet marvelous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enduring and consuming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delight in the happiness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 or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love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loves the ocean and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beauty that is more than skin-deep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beautiful thinking; well 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intense desire for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loves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intensity of looking someone in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fun and high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of boredom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beautiful or creative; divinely inspired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Lovely Vocab</dc:title>
  <dcterms:created xsi:type="dcterms:W3CDTF">2021-10-11T11:30:23Z</dcterms:created>
  <dcterms:modified xsi:type="dcterms:W3CDTF">2021-10-11T11:30:23Z</dcterms:modified>
</cp:coreProperties>
</file>