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Salad    </w:t>
      </w:r>
      <w:r>
        <w:t xml:space="preserve">   Salsa    </w:t>
      </w:r>
      <w:r>
        <w:t xml:space="preserve">   Food    </w:t>
      </w:r>
      <w:r>
        <w:t xml:space="preserve">   Wife    </w:t>
      </w:r>
      <w:r>
        <w:t xml:space="preserve">   Lady    </w:t>
      </w:r>
      <w:r>
        <w:t xml:space="preserve">   Best Friend    </w:t>
      </w:r>
      <w:r>
        <w:t xml:space="preserve">   Beautiful    </w:t>
      </w:r>
      <w:r>
        <w:t xml:space="preserve">   Proud    </w:t>
      </w:r>
      <w:r>
        <w:t xml:space="preserve">   Honored    </w:t>
      </w:r>
      <w:r>
        <w:t xml:space="preserve">   Graduation    </w:t>
      </w:r>
      <w:r>
        <w:t xml:space="preserve">   Ocean    </w:t>
      </w:r>
      <w:r>
        <w:t xml:space="preserve">   Sand    </w:t>
      </w:r>
      <w:r>
        <w:t xml:space="preserve">   Beach    </w:t>
      </w:r>
      <w:r>
        <w:t xml:space="preserve">   Volleyball    </w:t>
      </w:r>
      <w:r>
        <w:t xml:space="preserve">   Basketball    </w:t>
      </w:r>
      <w:r>
        <w:t xml:space="preserve">   Fog    </w:t>
      </w:r>
      <w:r>
        <w:t xml:space="preserve">   Sunshine    </w:t>
      </w:r>
      <w:r>
        <w:t xml:space="preserve">   Vacation    </w:t>
      </w:r>
      <w:r>
        <w:t xml:space="preserve">   Beau    </w:t>
      </w:r>
      <w:r>
        <w:t xml:space="preserve">   Honeycup    </w:t>
      </w:r>
      <w:r>
        <w:t xml:space="preserve">   Airman    </w:t>
      </w:r>
      <w:r>
        <w:t xml:space="preserve">   Loadmaster    </w:t>
      </w:r>
      <w:r>
        <w:t xml:space="preserve">   Baby    </w:t>
      </w:r>
      <w:r>
        <w:t xml:space="preserve">   Denise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Lover</dc:title>
  <dcterms:created xsi:type="dcterms:W3CDTF">2021-10-11T11:31:00Z</dcterms:created>
  <dcterms:modified xsi:type="dcterms:W3CDTF">2021-10-11T11:31:00Z</dcterms:modified>
</cp:coreProperties>
</file>