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False god    </w:t>
      </w:r>
      <w:r>
        <w:t xml:space="preserve">   Soon you’ll get better    </w:t>
      </w:r>
      <w:r>
        <w:t xml:space="preserve">   London boy    </w:t>
      </w:r>
      <w:r>
        <w:t xml:space="preserve">   death by a thousand cuts    </w:t>
      </w:r>
      <w:r>
        <w:t xml:space="preserve">   cornelia street    </w:t>
      </w:r>
      <w:r>
        <w:t xml:space="preserve">   paper rings    </w:t>
      </w:r>
      <w:r>
        <w:t xml:space="preserve">   Miss Americana    </w:t>
      </w:r>
      <w:r>
        <w:t xml:space="preserve">   i think he knows    </w:t>
      </w:r>
      <w:r>
        <w:t xml:space="preserve">   the archer    </w:t>
      </w:r>
      <w:r>
        <w:t xml:space="preserve">   the man    </w:t>
      </w:r>
      <w:r>
        <w:t xml:space="preserve">   cruel summer    </w:t>
      </w:r>
      <w:r>
        <w:t xml:space="preserve">   I forgot you existed    </w:t>
      </w:r>
      <w:r>
        <w:t xml:space="preserve">   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Lover</dc:title>
  <dcterms:created xsi:type="dcterms:W3CDTF">2021-10-11T11:31:22Z</dcterms:created>
  <dcterms:modified xsi:type="dcterms:W3CDTF">2021-10-11T11:31:22Z</dcterms:modified>
</cp:coreProperties>
</file>