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enjoy nights in _______, Shoreditch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smile, indigo eyes, hand on my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there's a dazzling _______, a mysterious way about you,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 ________ when I see it in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 my ______, call you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Honey, without all the ______, fights, and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always waiting for you just to cut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the ______ ________. You still do it for me,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asked the _______ _______ if it'll be alright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Went off like ________, just cryin'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room is on fire _________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me a _______ message, taught me some hard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control your ________ to scream about all the people you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bless the ______ on Cornelia Street, memorize the creaks in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cameras catch my ________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that I went ________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_________ I had made would make me more of a boss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Threw out our cloaks and our ________ because it's morning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Lover</dc:title>
  <dcterms:created xsi:type="dcterms:W3CDTF">2022-01-06T03:32:01Z</dcterms:created>
  <dcterms:modified xsi:type="dcterms:W3CDTF">2022-01-06T03:32:01Z</dcterms:modified>
</cp:coreProperties>
</file>