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thing you love about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I jump on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our daughters name going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love language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thing i love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say to me when i say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your penis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my favorite part of the bike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have we been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third love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our love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 do on the back on the back of the bike on the bike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i love you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our first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have sex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i love most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 of almost loosing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nickanme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love the most about me</w:t>
            </w:r>
          </w:p>
        </w:tc>
      </w:tr>
    </w:tbl>
    <w:p>
      <w:pPr>
        <w:pStyle w:val="WordBankMedium"/>
      </w:pPr>
      <w:r>
        <w:t xml:space="preserve">   December     </w:t>
      </w:r>
      <w:r>
        <w:t xml:space="preserve">   mexico    </w:t>
      </w:r>
      <w:r>
        <w:t xml:space="preserve">   you    </w:t>
      </w:r>
      <w:r>
        <w:t xml:space="preserve">   nine years    </w:t>
      </w:r>
      <w:r>
        <w:t xml:space="preserve">   everywhere    </w:t>
      </w:r>
      <w:r>
        <w:t xml:space="preserve">   boston    </w:t>
      </w:r>
      <w:r>
        <w:t xml:space="preserve">   masturbated    </w:t>
      </w:r>
      <w:r>
        <w:t xml:space="preserve">   lover    </w:t>
      </w:r>
      <w:r>
        <w:t xml:space="preserve">   henri    </w:t>
      </w:r>
      <w:r>
        <w:t xml:space="preserve">   cutie    </w:t>
      </w:r>
      <w:r>
        <w:t xml:space="preserve">   april    </w:t>
      </w:r>
      <w:r>
        <w:t xml:space="preserve">   quality time    </w:t>
      </w:r>
      <w:r>
        <w:t xml:space="preserve">   acts of service     </w:t>
      </w:r>
      <w:r>
        <w:t xml:space="preserve">   lee april    </w:t>
      </w:r>
      <w:r>
        <w:t xml:space="preserve">   ray lee    </w:t>
      </w:r>
      <w:r>
        <w:t xml:space="preserve">   bum    </w:t>
      </w:r>
      <w:r>
        <w:t xml:space="preserve">   eyes    </w:t>
      </w:r>
      <w:r>
        <w:t xml:space="preserve">   eyes    </w:t>
      </w:r>
      <w:r>
        <w:t xml:space="preserve">   hands    </w:t>
      </w:r>
      <w:r>
        <w:t xml:space="preserve">   physical touch    </w:t>
      </w:r>
      <w:r>
        <w:t xml:space="preserve">   dido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Lover</dc:title>
  <dcterms:created xsi:type="dcterms:W3CDTF">2021-10-11T11:30:09Z</dcterms:created>
  <dcterms:modified xsi:type="dcterms:W3CDTF">2021-10-11T11:30:09Z</dcterms:modified>
</cp:coreProperties>
</file>