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Love's Philosophy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feelings of this poem?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rhyme scheme of the poem?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literary device is used in line 9?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one word, what is this poem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writing technique is shown throughout the poem?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synonym of philosophy?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romanticism device is shown?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attitude of the poem?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repetitive word throughout the poem?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line 14, what could kiss be replaced with?</w:t>
            </w:r>
          </w:p>
        </w:tc>
      </w:tr>
    </w:tbl>
    <w:p>
      <w:pPr>
        <w:pStyle w:val="WordBankSmall"/>
      </w:pPr>
      <w:r>
        <w:t xml:space="preserve">   Touch    </w:t>
      </w:r>
      <w:r>
        <w:t xml:space="preserve">   Loveofnature    </w:t>
      </w:r>
      <w:r>
        <w:t xml:space="preserve">   Personification    </w:t>
      </w:r>
      <w:r>
        <w:t xml:space="preserve">   Repetition    </w:t>
      </w:r>
      <w:r>
        <w:t xml:space="preserve">   Wisdom    </w:t>
      </w:r>
      <w:r>
        <w:t xml:space="preserve">   Longing     </w:t>
      </w:r>
      <w:r>
        <w:t xml:space="preserve">   Playfullness    </w:t>
      </w:r>
      <w:r>
        <w:t xml:space="preserve">   Love    </w:t>
      </w:r>
      <w:r>
        <w:t xml:space="preserve">   Kiss    </w:t>
      </w:r>
      <w:r>
        <w:t xml:space="preserve">   ABAB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Love's Philosophy </dc:title>
  <dcterms:created xsi:type="dcterms:W3CDTF">2021-10-11T11:30:21Z</dcterms:created>
  <dcterms:modified xsi:type="dcterms:W3CDTF">2021-10-11T11:30:21Z</dcterms:modified>
</cp:coreProperties>
</file>