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Love's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movement or series of moves requiring skill and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deep inward feelings rather than to the intellect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difficult to grasp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or outward appearance; outfit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(someone) a noble rank or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flexible or easily adaptable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provided with defensive works as protection against attack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pleasantly sharp taste or appetizing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episode of irregular or unpremeditated fighting, especially between small or outlying parts of armies or fleets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slight, successive change in color, degree or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pitifully sad and abandoned or lonely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graceful and elegant bearing in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origin of words and the way in which their meanings have changed throughout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addition or increase by a standard measure of growth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Love's Vocabulary</dc:title>
  <dcterms:created xsi:type="dcterms:W3CDTF">2021-10-11T11:31:16Z</dcterms:created>
  <dcterms:modified xsi:type="dcterms:W3CDTF">2021-10-11T11:31:16Z</dcterms:modified>
</cp:coreProperties>
</file>