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Lovett- McGinnis Famliy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Fellowship    </w:t>
      </w:r>
      <w:r>
        <w:t xml:space="preserve">   Food    </w:t>
      </w:r>
      <w:r>
        <w:t xml:space="preserve">   Kids    </w:t>
      </w:r>
      <w:r>
        <w:t xml:space="preserve">   Adults    </w:t>
      </w:r>
      <w:r>
        <w:t xml:space="preserve">   History    </w:t>
      </w:r>
      <w:r>
        <w:t xml:space="preserve">   Years    </w:t>
      </w:r>
      <w:r>
        <w:t xml:space="preserve">   Fifty    </w:t>
      </w:r>
      <w:r>
        <w:t xml:space="preserve">   Happy    </w:t>
      </w:r>
      <w:r>
        <w:t xml:space="preserve">   Younger    </w:t>
      </w:r>
      <w:r>
        <w:t xml:space="preserve">   Older    </w:t>
      </w:r>
      <w:r>
        <w:t xml:space="preserve">   United    </w:t>
      </w:r>
      <w:r>
        <w:t xml:space="preserve">   Playground    </w:t>
      </w:r>
      <w:r>
        <w:t xml:space="preserve">   Parks    </w:t>
      </w:r>
      <w:r>
        <w:t xml:space="preserve">   Fun    </w:t>
      </w:r>
      <w:r>
        <w:t xml:space="preserve">   Kind    </w:t>
      </w:r>
      <w:r>
        <w:t xml:space="preserve">   Respect    </w:t>
      </w:r>
      <w:r>
        <w:t xml:space="preserve">   Love    </w:t>
      </w:r>
      <w:r>
        <w:t xml:space="preserve">   McGinnis    </w:t>
      </w:r>
      <w:r>
        <w:t xml:space="preserve">   Lovett    </w:t>
      </w:r>
      <w:r>
        <w:t xml:space="preserve">   Reunion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Lovett- McGinnis Famliy Reunion</dc:title>
  <dcterms:created xsi:type="dcterms:W3CDTF">2021-10-11T11:31:02Z</dcterms:created>
  <dcterms:modified xsi:type="dcterms:W3CDTF">2021-10-11T11:31:02Z</dcterms:modified>
</cp:coreProperties>
</file>