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distracted    </w:t>
      </w:r>
      <w:r>
        <w:t xml:space="preserve">   greatvalue    </w:t>
      </w:r>
      <w:r>
        <w:t xml:space="preserve">   ointment    </w:t>
      </w:r>
      <w:r>
        <w:t xml:space="preserve">   flash    </w:t>
      </w:r>
      <w:r>
        <w:t xml:space="preserve">   alabaster    </w:t>
      </w:r>
      <w:r>
        <w:t xml:space="preserve">   wholemind    </w:t>
      </w:r>
      <w:r>
        <w:t xml:space="preserve">   time    </w:t>
      </w:r>
      <w:r>
        <w:t xml:space="preserve">   attending    </w:t>
      </w:r>
      <w:r>
        <w:t xml:space="preserve">   everyweek    </w:t>
      </w:r>
      <w:r>
        <w:t xml:space="preserve">   meeting    </w:t>
      </w:r>
      <w:r>
        <w:t xml:space="preserve">   children    </w:t>
      </w:r>
      <w:r>
        <w:t xml:space="preserve">   important    </w:t>
      </w:r>
      <w:r>
        <w:t xml:space="preserve">   heart    </w:t>
      </w:r>
      <w:r>
        <w:t xml:space="preserve">   guard    </w:t>
      </w:r>
      <w:r>
        <w:t xml:space="preserve">   becareful    </w:t>
      </w:r>
      <w:r>
        <w:t xml:space="preserve">   person    </w:t>
      </w:r>
      <w:r>
        <w:t xml:space="preserve">   diligently    </w:t>
      </w:r>
      <w:r>
        <w:t xml:space="preserve">   proverbs    </w:t>
      </w:r>
      <w:r>
        <w:t xml:space="preserve">   findme    </w:t>
      </w:r>
      <w:r>
        <w:t xml:space="preserve">   pets    </w:t>
      </w:r>
      <w:r>
        <w:t xml:space="preserve">   parents    </w:t>
      </w:r>
      <w:r>
        <w:t xml:space="preserve">   seekme    </w:t>
      </w:r>
      <w:r>
        <w:t xml:space="preserve">   loving    </w:t>
      </w:r>
      <w:r>
        <w:t xml:space="preserve">   humanity    </w:t>
      </w:r>
      <w:r>
        <w:t xml:space="preserve">   proper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</dc:title>
  <dcterms:created xsi:type="dcterms:W3CDTF">2021-10-11T11:29:51Z</dcterms:created>
  <dcterms:modified xsi:type="dcterms:W3CDTF">2021-10-11T11:29:51Z</dcterms:modified>
</cp:coreProperties>
</file>