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Loving Father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Goes on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done what you're told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Not alive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Goes on the finger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Squandered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Opposite of lost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feeling of sadness for someone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Cash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Acted wrongly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Laboured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Desired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Very 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 without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Food shortage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Split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garment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Can't be found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Loving Father</dc:title>
  <dcterms:created xsi:type="dcterms:W3CDTF">2021-10-11T11:31:29Z</dcterms:created>
  <dcterms:modified xsi:type="dcterms:W3CDTF">2021-10-11T11:31:29Z</dcterms:modified>
</cp:coreProperties>
</file>