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Loving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a person who only knows one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desribes the sides of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bilingual learns a second language by filtering it through there primary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invasion brought french and spanish derived words 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old English word 'thou' the formal or informal of 'you'?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famous boxer was dyslexic?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formal word for you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many languages how soe the pronoun 'you' reflect who you are talking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constructed language is spoken in The Lord of the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language spoken in 500 b.c does english, swedish and german descend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'consructed language' be shortened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range of differences in individual brain function and behavioural traits, regarded as part of normal variation in the human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that multilingual people can delay the onset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Aurebesh is not a real language.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left side of the brain in charge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 real language have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'Main' and 'mano' are the french and spanish word for hand, what is hand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easier to learn a language as a adult.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language was french spanish and italian derived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people are effected by dyslexia?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Loving Language</dc:title>
  <dcterms:created xsi:type="dcterms:W3CDTF">2021-10-11T11:31:27Z</dcterms:created>
  <dcterms:modified xsi:type="dcterms:W3CDTF">2021-10-11T11:31:27Z</dcterms:modified>
</cp:coreProperties>
</file>