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Loving Others can Grow Your Love for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Peter    </w:t>
      </w:r>
      <w:r>
        <w:t xml:space="preserve">   Paul    </w:t>
      </w:r>
      <w:r>
        <w:t xml:space="preserve">   Corinthians    </w:t>
      </w:r>
      <w:r>
        <w:t xml:space="preserve">   others    </w:t>
      </w:r>
      <w:r>
        <w:t xml:space="preserve">   taught    </w:t>
      </w:r>
      <w:r>
        <w:t xml:space="preserve">   caring    </w:t>
      </w:r>
      <w:r>
        <w:t xml:space="preserve">   helpful    </w:t>
      </w:r>
      <w:r>
        <w:t xml:space="preserve">   volunteer    </w:t>
      </w:r>
      <w:r>
        <w:t xml:space="preserve">   encouragement    </w:t>
      </w:r>
      <w:r>
        <w:t xml:space="preserve">   forgive    </w:t>
      </w:r>
      <w:r>
        <w:t xml:space="preserve">   serve    </w:t>
      </w:r>
      <w:r>
        <w:t xml:space="preserve">   help    </w:t>
      </w:r>
      <w:r>
        <w:t xml:space="preserve">   Bible    </w:t>
      </w:r>
      <w:r>
        <w:t xml:space="preserve">   love    </w:t>
      </w:r>
      <w:r>
        <w:t xml:space="preserve">   kindness    </w:t>
      </w:r>
      <w:r>
        <w:t xml:space="preserve">   God    </w:t>
      </w:r>
      <w:r>
        <w:t xml:space="preserve">   Jesus    </w:t>
      </w:r>
      <w:r>
        <w:t xml:space="preserve">   Thank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Loving Others can Grow Your Love for God</dc:title>
  <dcterms:created xsi:type="dcterms:W3CDTF">2021-10-11T11:30:20Z</dcterms:created>
  <dcterms:modified xsi:type="dcterms:W3CDTF">2021-10-11T11:30:20Z</dcterms:modified>
</cp:coreProperties>
</file>