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that accompanies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to accept or tolerate delay, trouble, or suffering without getting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attention to someone or something in order to hear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persons of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clasp or hold close with the arms, usually as an expression of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distress and pity for the suffering or misfortune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Paying heed to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or instance of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unified body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suffer something difficult, unpleasant, or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are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knowledge or discernment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intense feeling of deep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Relationships</dc:title>
  <dcterms:created xsi:type="dcterms:W3CDTF">2021-10-11T11:30:56Z</dcterms:created>
  <dcterms:modified xsi:type="dcterms:W3CDTF">2021-10-11T11:30:56Z</dcterms:modified>
</cp:coreProperties>
</file>