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Loving and Caring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rejoices    </w:t>
      </w:r>
      <w:r>
        <w:t xml:space="preserve">   listens    </w:t>
      </w:r>
      <w:r>
        <w:t xml:space="preserve">   pray for    </w:t>
      </w:r>
      <w:r>
        <w:t xml:space="preserve">   care for    </w:t>
      </w:r>
      <w:r>
        <w:t xml:space="preserve">   pleasant    </w:t>
      </w:r>
      <w:r>
        <w:t xml:space="preserve">   kind    </w:t>
      </w:r>
      <w:r>
        <w:t xml:space="preserve">   encourage    </w:t>
      </w:r>
      <w:r>
        <w:t xml:space="preserve">   serves    </w:t>
      </w:r>
      <w:r>
        <w:t xml:space="preserve">   patient    </w:t>
      </w:r>
      <w:r>
        <w:t xml:space="preserve">   humble    </w:t>
      </w:r>
      <w:r>
        <w:t xml:space="preserve">   content    </w:t>
      </w:r>
      <w:r>
        <w:t xml:space="preserve">   polite    </w:t>
      </w:r>
      <w:r>
        <w:t xml:space="preserve">   love    </w:t>
      </w:r>
      <w:r>
        <w:t xml:space="preserve">   forever    </w:t>
      </w:r>
      <w:r>
        <w:t xml:space="preserve">   calm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Loving and Caring</dc:title>
  <dcterms:created xsi:type="dcterms:W3CDTF">2021-10-11T11:30:33Z</dcterms:created>
  <dcterms:modified xsi:type="dcterms:W3CDTF">2021-10-11T11:30:33Z</dcterms:modified>
</cp:coreProperties>
</file>