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Loving and serving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Serving    </w:t>
      </w:r>
      <w:r>
        <w:t xml:space="preserve">   john    </w:t>
      </w:r>
      <w:r>
        <w:t xml:space="preserve">   you    </w:t>
      </w:r>
      <w:r>
        <w:t xml:space="preserve">   loved    </w:t>
      </w:r>
      <w:r>
        <w:t xml:space="preserve">   As    </w:t>
      </w:r>
      <w:r>
        <w:t xml:space="preserve">   said    </w:t>
      </w:r>
      <w:r>
        <w:t xml:space="preserve">   Jesus    </w:t>
      </w:r>
      <w:r>
        <w:t xml:space="preserve">   another    </w:t>
      </w:r>
      <w:r>
        <w:t xml:space="preserve">   one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and serving</dc:title>
  <dcterms:created xsi:type="dcterms:W3CDTF">2021-10-11T11:31:19Z</dcterms:created>
  <dcterms:modified xsi:type="dcterms:W3CDTF">2021-10-11T11:31:19Z</dcterms:modified>
</cp:coreProperties>
</file>