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Loving our lungs</w:t>
      </w:r>
    </w:p>
    <w:p>
      <w:pPr>
        <w:pStyle w:val="Questions"/>
      </w:pPr>
      <w:r>
        <w:t xml:space="preserve">1. MTSHAA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NGLU RCNACE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IMENUM SMSEYT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TAR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MHYSAMPEE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XGOEYN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OMRVTNNEEI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TELYHAH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RIOHITBNCS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RTOHAT CARNCE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Loving our lungs</dc:title>
  <dcterms:created xsi:type="dcterms:W3CDTF">2021-10-11T11:30:58Z</dcterms:created>
  <dcterms:modified xsi:type="dcterms:W3CDTF">2021-10-11T11:30:58Z</dcterms:modified>
</cp:coreProperties>
</file>