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Loving v.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 3,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 9,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Court of Appeals for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6th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Seperation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4th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Article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9th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94-1996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Delivered by Justice Anthony 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Dwight J.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8th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Justice</w:t>
            </w:r>
          </w:p>
        </w:tc>
      </w:tr>
    </w:tbl>
    <w:p>
      <w:pPr>
        <w:pStyle w:val="WordBankMedium"/>
      </w:pPr>
      <w:r>
        <w:t xml:space="preserve">   Kennedy    </w:t>
      </w:r>
      <w:r>
        <w:t xml:space="preserve">   Argued    </w:t>
      </w:r>
      <w:r>
        <w:t xml:space="preserve">   President    </w:t>
      </w:r>
      <w:r>
        <w:t xml:space="preserve">   Loving    </w:t>
      </w:r>
      <w:r>
        <w:t xml:space="preserve">   Unanimous Decision    </w:t>
      </w:r>
      <w:r>
        <w:t xml:space="preserve">   Death Penalty    </w:t>
      </w:r>
      <w:r>
        <w:t xml:space="preserve">   Ginsburg    </w:t>
      </w:r>
      <w:r>
        <w:t xml:space="preserve">   Thomas    </w:t>
      </w:r>
      <w:r>
        <w:t xml:space="preserve">   Army Private    </w:t>
      </w:r>
      <w:r>
        <w:t xml:space="preserve">   Stevens    </w:t>
      </w:r>
      <w:r>
        <w:t xml:space="preserve">   Murder    </w:t>
      </w:r>
      <w:r>
        <w:t xml:space="preserve">   Rehnquist    </w:t>
      </w:r>
      <w:r>
        <w:t xml:space="preserve">   OConner    </w:t>
      </w:r>
      <w:r>
        <w:t xml:space="preserve">   Docket Number    </w:t>
      </w:r>
      <w:r>
        <w:t xml:space="preserve">   Scalia    </w:t>
      </w:r>
      <w:r>
        <w:t xml:space="preserve">   Breyers    </w:t>
      </w:r>
      <w:r>
        <w:t xml:space="preserve">   Lower Courts    </w:t>
      </w:r>
      <w:r>
        <w:t xml:space="preserve">   United States    </w:t>
      </w:r>
      <w:r>
        <w:t xml:space="preserve">   Decided    </w:t>
      </w:r>
      <w:r>
        <w:t xml:space="preserve">   Souter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v. United States</dc:title>
  <dcterms:created xsi:type="dcterms:W3CDTF">2021-10-11T11:30:16Z</dcterms:created>
  <dcterms:modified xsi:type="dcterms:W3CDTF">2021-10-11T11:30:16Z</dcterms:modified>
</cp:coreProperties>
</file>