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Low Phosphorus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Unsalted Pretzels    </w:t>
      </w:r>
      <w:r>
        <w:t xml:space="preserve">   Phosphate Free Drinks    </w:t>
      </w:r>
      <w:r>
        <w:t xml:space="preserve">   Cottage Cheese    </w:t>
      </w:r>
      <w:r>
        <w:t xml:space="preserve">   Lamb    </w:t>
      </w:r>
      <w:r>
        <w:t xml:space="preserve">   Eggs    </w:t>
      </w:r>
      <w:r>
        <w:t xml:space="preserve">   Fresh Pork    </w:t>
      </w:r>
      <w:r>
        <w:t xml:space="preserve">   Beef    </w:t>
      </w:r>
      <w:r>
        <w:t xml:space="preserve">   Fish    </w:t>
      </w:r>
      <w:r>
        <w:t xml:space="preserve">   Turkey    </w:t>
      </w:r>
      <w:r>
        <w:t xml:space="preserve">   Chicken    </w:t>
      </w:r>
      <w:r>
        <w:t xml:space="preserve">   Hard Candy    </w:t>
      </w:r>
      <w:r>
        <w:t xml:space="preserve">   Coffee    </w:t>
      </w:r>
      <w:r>
        <w:t xml:space="preserve">   Tea    </w:t>
      </w:r>
      <w:r>
        <w:t xml:space="preserve">   Jelly Beans    </w:t>
      </w:r>
      <w:r>
        <w:t xml:space="preserve">   Sorbet    </w:t>
      </w:r>
      <w:r>
        <w:t xml:space="preserve">   Sherbert    </w:t>
      </w:r>
      <w:r>
        <w:t xml:space="preserve">   Homemade Pancakes    </w:t>
      </w:r>
      <w:r>
        <w:t xml:space="preserve">   cream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Phosphorus Foods</dc:title>
  <dcterms:created xsi:type="dcterms:W3CDTF">2021-10-11T11:29:57Z</dcterms:created>
  <dcterms:modified xsi:type="dcterms:W3CDTF">2021-10-11T11:29:57Z</dcterms:modified>
</cp:coreProperties>
</file>