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Low Phosphorus Fun Fact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oil and vinegar mixes    </w:t>
      </w:r>
      <w:r>
        <w:t xml:space="preserve">   lemon juice    </w:t>
      </w:r>
      <w:r>
        <w:t xml:space="preserve">   fresh fruits    </w:t>
      </w:r>
      <w:r>
        <w:t xml:space="preserve">   cottage cheese    </w:t>
      </w:r>
      <w:r>
        <w:t xml:space="preserve">   macaroni salad    </w:t>
      </w:r>
      <w:r>
        <w:t xml:space="preserve">   coleslaw    </w:t>
      </w:r>
      <w:r>
        <w:t xml:space="preserve">   Chinese noodles    </w:t>
      </w:r>
      <w:r>
        <w:t xml:space="preserve">   alfalfa sprouts    </w:t>
      </w:r>
      <w:r>
        <w:t xml:space="preserve">   beets    </w:t>
      </w:r>
      <w:r>
        <w:t xml:space="preserve">   green peas    </w:t>
      </w:r>
      <w:r>
        <w:t xml:space="preserve">   cucumbers    </w:t>
      </w:r>
      <w:r>
        <w:t xml:space="preserve">   onions    </w:t>
      </w:r>
      <w:r>
        <w:t xml:space="preserve">   celery    </w:t>
      </w:r>
      <w:r>
        <w:t xml:space="preserve">   cauliflower    </w:t>
      </w:r>
      <w:r>
        <w:t xml:space="preserve">   radishes    </w:t>
      </w:r>
      <w:r>
        <w:t xml:space="preserve">   lettuce    </w:t>
      </w:r>
      <w:r>
        <w:t xml:space="preserve">   jelly spreads    </w:t>
      </w:r>
      <w:r>
        <w:t xml:space="preserve">   honey    </w:t>
      </w:r>
      <w:r>
        <w:t xml:space="preserve">   margarine    </w:t>
      </w:r>
      <w:r>
        <w:t xml:space="preserve">   non-dairy creamer    </w:t>
      </w:r>
      <w:r>
        <w:t xml:space="preserve">   cold cereals    </w:t>
      </w:r>
      <w:r>
        <w:t xml:space="preserve">   Eggs    </w:t>
      </w:r>
      <w:r>
        <w:t xml:space="preserve">   croissants    </w:t>
      </w:r>
      <w:r>
        <w:t xml:space="preserve">   pastries    </w:t>
      </w:r>
      <w:r>
        <w:t xml:space="preserve">   Danish    </w:t>
      </w:r>
      <w:r>
        <w:t xml:space="preserve">   English muffins    </w:t>
      </w:r>
      <w:r>
        <w:t xml:space="preserve">   bagels    </w:t>
      </w:r>
      <w:r>
        <w:t xml:space="preserve">   biscuits    </w:t>
      </w:r>
      <w:r>
        <w:t xml:space="preserve">   Toast    </w:t>
      </w:r>
      <w:r>
        <w:t xml:space="preserve">   club soda    </w:t>
      </w:r>
      <w:r>
        <w:t xml:space="preserve">   water    </w:t>
      </w:r>
      <w:r>
        <w:t xml:space="preserve">   ginger ale    </w:t>
      </w:r>
      <w:r>
        <w:t xml:space="preserve">   Sprite    </w:t>
      </w:r>
      <w:r>
        <w:t xml:space="preserve">   Apple juice    </w:t>
      </w:r>
      <w:r>
        <w:t xml:space="preserve">   Coffee    </w:t>
      </w:r>
      <w:r>
        <w:t xml:space="preserve">   iced tea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Phosphorus Fun Fact Crossword</dc:title>
  <dcterms:created xsi:type="dcterms:W3CDTF">2021-10-11T11:29:54Z</dcterms:created>
  <dcterms:modified xsi:type="dcterms:W3CDTF">2021-10-11T11:29:54Z</dcterms:modified>
</cp:coreProperties>
</file>