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Low Phosphorus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MUSTARD    </w:t>
      </w:r>
      <w:r>
        <w:t xml:space="preserve">   KETCHUP    </w:t>
      </w:r>
      <w:r>
        <w:t xml:space="preserve">   MAYONNAISE    </w:t>
      </w:r>
      <w:r>
        <w:t xml:space="preserve">   SAGE    </w:t>
      </w:r>
      <w:r>
        <w:t xml:space="preserve">   ROSEMARY    </w:t>
      </w:r>
      <w:r>
        <w:t xml:space="preserve">   PARSLEY    </w:t>
      </w:r>
      <w:r>
        <w:t xml:space="preserve">   BASIL    </w:t>
      </w:r>
      <w:r>
        <w:t xml:space="preserve">   GARLIC    </w:t>
      </w:r>
      <w:r>
        <w:t xml:space="preserve">   CURRY    </w:t>
      </w:r>
      <w:r>
        <w:t xml:space="preserve">   BLUEBERRIES    </w:t>
      </w:r>
      <w:r>
        <w:t xml:space="preserve">   PEARS    </w:t>
      </w:r>
      <w:r>
        <w:t xml:space="preserve">   CHERRIES    </w:t>
      </w:r>
      <w:r>
        <w:t xml:space="preserve">   APPLES    </w:t>
      </w:r>
      <w:r>
        <w:t xml:space="preserve">   CUCUMBERS    </w:t>
      </w:r>
      <w:r>
        <w:t xml:space="preserve">   CAULIFLOWER    </w:t>
      </w:r>
      <w:r>
        <w:t xml:space="preserve">   BROCCOLI    </w:t>
      </w:r>
      <w:r>
        <w:t xml:space="preserve">   PEPPERS    </w:t>
      </w:r>
      <w:r>
        <w:t xml:space="preserve">   ASPARAGUS    </w:t>
      </w:r>
      <w:r>
        <w:t xml:space="preserve">   SOURDOUGH    </w:t>
      </w:r>
      <w:r>
        <w:t xml:space="preserve">   TUNA    </w:t>
      </w:r>
      <w:r>
        <w:t xml:space="preserve">   BEEF    </w:t>
      </w:r>
      <w:r>
        <w:t xml:space="preserve">   PORK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Phosphorus Word Search</dc:title>
  <dcterms:created xsi:type="dcterms:W3CDTF">2021-10-11T11:30:38Z</dcterms:created>
  <dcterms:modified xsi:type="dcterms:W3CDTF">2021-10-11T11:30:38Z</dcterms:modified>
</cp:coreProperties>
</file>