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 birth weight</w:t>
      </w:r>
    </w:p>
    <w:p>
      <w:pPr>
        <w:pStyle w:val="Questions"/>
      </w:pPr>
      <w:r>
        <w:t xml:space="preserve">1. VREY OLW THIBR ETGHWI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LXYEMRETE OLW HBRIT IEWTGH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3. TRMERAPUE YABB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IFTANN 1&gt;500 MG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ECRA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ASNIOTGALTE AEG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LPRSEMOB ELIK GOAPYMYICELH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8. NEAOLGITCN RELITBNSAIOAM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TVIEAC AND IOOGRSVU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MEYCTRMLIASA GRTOWH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MONEICMU AORISPTSIAN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ZINIOERCNTG INEOOSTECITLR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 birth weight</dc:title>
  <dcterms:created xsi:type="dcterms:W3CDTF">2021-10-11T11:30:42Z</dcterms:created>
  <dcterms:modified xsi:type="dcterms:W3CDTF">2021-10-11T11:30:42Z</dcterms:modified>
</cp:coreProperties>
</file>