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 flow Oxygen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 device that does not meet all the patients inspiratory flow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 that runs between 5-10 LPM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Cannula that runs between 24-44%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cannula that can conserve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mixer in your pharynx that holds 50 ml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Mask that gives 60-80%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Mask that is high flow but has a variable oxygen %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 device that can meet all the patients inspiratory flow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device that only gives oxygen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humidification with NC running  greater then or = 4 LPM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Liters per minute through a simple mask to flush out CO2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flow Oxygen</dc:title>
  <dcterms:created xsi:type="dcterms:W3CDTF">2021-10-11T11:30:43Z</dcterms:created>
  <dcterms:modified xsi:type="dcterms:W3CDTF">2021-10-11T11:30:43Z</dcterms:modified>
</cp:coreProperties>
</file>